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FAA5" w14:textId="6984883A" w:rsidR="00E47344" w:rsidRDefault="00000000">
      <w:r>
        <w:t>Bahadur Khan</w:t>
      </w:r>
      <w:r>
        <w:br/>
        <w:t>bahadurkhanaijaz@gmail.com</w:t>
      </w:r>
      <w:r>
        <w:br/>
        <w:t>+1 872-810-6238</w:t>
      </w:r>
      <w:r w:rsidR="00E47344">
        <w:br/>
        <w:t xml:space="preserve">Portfolio: </w:t>
      </w:r>
      <w:hyperlink r:id="rId6" w:history="1">
        <w:r w:rsidR="00E47344" w:rsidRPr="00E47344">
          <w:rPr>
            <w:rStyle w:val="Hyperlink"/>
          </w:rPr>
          <w:t>https://bahadurkhan.com/</w:t>
        </w:r>
      </w:hyperlink>
      <w:r w:rsidR="00E47344">
        <w:t xml:space="preserve"> </w:t>
      </w:r>
    </w:p>
    <w:p w14:paraId="4751B734" w14:textId="77777777" w:rsidR="00CC2D5C" w:rsidRDefault="00000000">
      <w:pPr>
        <w:pStyle w:val="Heading1"/>
      </w:pPr>
      <w:r>
        <w:t>Professional Summary</w:t>
      </w:r>
    </w:p>
    <w:p w14:paraId="7CB1A849" w14:textId="77777777" w:rsidR="001C20BC" w:rsidRDefault="001C20BC" w:rsidP="001C20BC">
      <w:r>
        <w:t>Seasoned UX Designer with over 6 years of comprehensive experience in UI/UX design across mobile apps and websites. Proficient in Figma and a suite of design tools, demonstrating a profound understanding of how color, typography, imagery, and animation foster engaging user experiences. Known for efficiently translating design concepts through sketches and wireframes into captivating visual designs. Proactive and collaborative team player with a keen eye for detail and a commitment to crafting exceptional user interfaces.</w:t>
      </w:r>
    </w:p>
    <w:p w14:paraId="5FD68880" w14:textId="77777777" w:rsidR="00CC2D5C" w:rsidRDefault="00000000">
      <w:pPr>
        <w:pStyle w:val="Heading1"/>
      </w:pPr>
      <w:r>
        <w:t>Technical Skills</w:t>
      </w:r>
    </w:p>
    <w:p w14:paraId="547DAFAF" w14:textId="77777777" w:rsidR="001C20BC" w:rsidRDefault="00000000" w:rsidP="001C20BC">
      <w:r>
        <w:t>User research, User interface, Information Architecture, Interaction design, User journey mapping, Wireframing, UX writing, Prototyping, User testing, Motion design, Typography, Micro interactions, Graphic design, Accessibility</w:t>
      </w:r>
      <w:r>
        <w:br/>
        <w:t xml:space="preserve">Tools: Figma, Adobe XD, Adobe Photoshop, Microsoft Office Tools, Corel Draw, </w:t>
      </w:r>
      <w:proofErr w:type="gramStart"/>
      <w:r>
        <w:t>Pen</w:t>
      </w:r>
      <w:proofErr w:type="gramEnd"/>
      <w:r>
        <w:t xml:space="preserve"> and paper</w:t>
      </w:r>
      <w:r w:rsidR="001C20BC">
        <w:br/>
      </w:r>
    </w:p>
    <w:p w14:paraId="74C9C14F" w14:textId="648DB758" w:rsidR="001C20BC" w:rsidRDefault="001C20BC" w:rsidP="001C20BC">
      <w:r>
        <w:t>- Design Tools: Figma, Adobe XD, Adobe Photoshop</w:t>
      </w:r>
    </w:p>
    <w:p w14:paraId="7B09F3C0" w14:textId="50049B98" w:rsidR="001C20BC" w:rsidRDefault="001C20BC" w:rsidP="001C20BC">
      <w:r>
        <w:t>- Scripting Languages: HTML</w:t>
      </w:r>
      <w:r w:rsidR="004442A3">
        <w:t>,CSS, JAVASCRIPT,</w:t>
      </w:r>
    </w:p>
    <w:p w14:paraId="47D8F6EC" w14:textId="2D5B34B2" w:rsidR="001C20BC" w:rsidRDefault="001C20BC" w:rsidP="001C20BC">
      <w:r>
        <w:t>- Methodologies: Agile, Waterfall, User-Centered Design</w:t>
      </w:r>
    </w:p>
    <w:p w14:paraId="443F6E64" w14:textId="3D14DDCC" w:rsidR="00CC2D5C" w:rsidRDefault="001C20BC" w:rsidP="001C20BC">
      <w:r>
        <w:t>- Other Skills: Wireframing, Prototyping, Visual Design, User Research, Data</w:t>
      </w:r>
    </w:p>
    <w:p w14:paraId="507ACEA4" w14:textId="77777777" w:rsidR="00CC2D5C" w:rsidRDefault="00000000">
      <w:pPr>
        <w:pStyle w:val="Heading1"/>
      </w:pPr>
      <w:r>
        <w:t>Professional Experience</w:t>
      </w:r>
    </w:p>
    <w:p w14:paraId="12563B07" w14:textId="56832BCB" w:rsidR="00CC2D5C" w:rsidRDefault="00C536B0" w:rsidP="00C536B0">
      <w:pPr>
        <w:pStyle w:val="Heading3"/>
      </w:pPr>
      <w:r w:rsidRPr="00C536B0">
        <w:t>CLIENT</w:t>
      </w:r>
      <w:r w:rsidRPr="00D139B7">
        <w:rPr>
          <w:rStyle w:val="Heading3Char"/>
        </w:rPr>
        <w:t>:</w:t>
      </w:r>
      <w:r>
        <w:t xml:space="preserve"> VANGUARD, WAYNE, PA, </w:t>
      </w:r>
      <w:r>
        <w:tab/>
      </w:r>
      <w:r>
        <w:tab/>
      </w:r>
      <w:r>
        <w:tab/>
      </w:r>
      <w:r>
        <w:tab/>
      </w:r>
      <w:r>
        <w:tab/>
        <w:t>SEP 2022– DEC 2023</w:t>
      </w:r>
    </w:p>
    <w:p w14:paraId="3BAD40E2" w14:textId="77777777" w:rsidR="001C20BC" w:rsidRDefault="001C20BC" w:rsidP="00D139B7">
      <w:pPr>
        <w:jc w:val="both"/>
        <w:rPr>
          <w:rFonts w:asciiTheme="majorHAnsi" w:hAnsiTheme="majorHAnsi" w:cstheme="majorHAnsi"/>
          <w:b/>
          <w:color w:val="2E74B5"/>
        </w:rPr>
      </w:pPr>
      <w:r>
        <w:t>Senior UX/UI Designer</w:t>
      </w:r>
      <w:r>
        <w:rPr>
          <w:rFonts w:asciiTheme="majorHAnsi" w:hAnsiTheme="majorHAnsi" w:cstheme="majorHAnsi"/>
          <w:b/>
          <w:color w:val="2E74B5"/>
        </w:rPr>
        <w:t xml:space="preserve"> </w:t>
      </w:r>
    </w:p>
    <w:p w14:paraId="35002F31" w14:textId="30F82B98" w:rsidR="00D139B7" w:rsidRPr="00D139B7" w:rsidRDefault="00D139B7" w:rsidP="00D139B7">
      <w:pPr>
        <w:jc w:val="both"/>
        <w:rPr>
          <w:rFonts w:asciiTheme="majorHAnsi" w:hAnsiTheme="majorHAnsi" w:cstheme="majorHAnsi"/>
        </w:rPr>
      </w:pPr>
      <w:r>
        <w:rPr>
          <w:rFonts w:asciiTheme="majorHAnsi" w:hAnsiTheme="majorHAnsi" w:cstheme="majorHAnsi"/>
          <w:b/>
          <w:color w:val="2E74B5"/>
        </w:rPr>
        <w:t>Responsibilities:</w:t>
      </w:r>
    </w:p>
    <w:p w14:paraId="4CF04C08" w14:textId="77777777" w:rsidR="001C20BC" w:rsidRDefault="001C20BC" w:rsidP="001C20BC">
      <w:r>
        <w:t>- Spearheaded UI/UX design initiatives for mobile apps and websites, enhancing user satisfaction through Figma-crafted interfaces.</w:t>
      </w:r>
    </w:p>
    <w:p w14:paraId="39A1A719" w14:textId="77777777" w:rsidR="001C20BC" w:rsidRDefault="001C20BC" w:rsidP="001C20BC">
      <w:r>
        <w:t>- Led design processes from concept to execution, collaborating with development teams to ensure alignment with user needs and business goals.</w:t>
      </w:r>
    </w:p>
    <w:p w14:paraId="09943BE8" w14:textId="77777777" w:rsidR="001C20BC" w:rsidRDefault="001C20BC" w:rsidP="001C20BC">
      <w:r>
        <w:lastRenderedPageBreak/>
        <w:t>- Conducted user research, developed wireframes, and prototyped designs, focusing on intuitive user experiences.</w:t>
      </w:r>
    </w:p>
    <w:p w14:paraId="3C7B35C0" w14:textId="77777777" w:rsidR="00D139B7" w:rsidRDefault="00D139B7"/>
    <w:p w14:paraId="48036AEC" w14:textId="36CCF318" w:rsidR="00D139B7" w:rsidRDefault="00C536B0" w:rsidP="00D139B7">
      <w:r w:rsidRPr="00C536B0">
        <w:rPr>
          <w:rStyle w:val="Heading3Char"/>
        </w:rPr>
        <w:t xml:space="preserve">CLIENT:  DROYX, REMOTE, INDIA </w:t>
      </w:r>
      <w:r>
        <w:rPr>
          <w:rStyle w:val="Heading3Char"/>
        </w:rPr>
        <w:tab/>
      </w:r>
      <w:r>
        <w:rPr>
          <w:rStyle w:val="Heading3Char"/>
        </w:rPr>
        <w:tab/>
      </w:r>
      <w:r>
        <w:rPr>
          <w:rStyle w:val="Heading3Char"/>
        </w:rPr>
        <w:tab/>
      </w:r>
      <w:r>
        <w:rPr>
          <w:rStyle w:val="Heading3Char"/>
        </w:rPr>
        <w:tab/>
      </w:r>
      <w:r>
        <w:rPr>
          <w:rStyle w:val="Heading3Char"/>
        </w:rPr>
        <w:tab/>
      </w:r>
      <w:r w:rsidRPr="00C536B0">
        <w:rPr>
          <w:rStyle w:val="Heading3Char"/>
        </w:rPr>
        <w:t xml:space="preserve">NOV 2020 – </w:t>
      </w:r>
      <w:r w:rsidR="001C20BC">
        <w:rPr>
          <w:rStyle w:val="Heading3Char"/>
        </w:rPr>
        <w:t>NOV</w:t>
      </w:r>
      <w:r w:rsidRPr="00C536B0">
        <w:rPr>
          <w:rStyle w:val="Heading3Char"/>
        </w:rPr>
        <w:t xml:space="preserve"> 2021</w:t>
      </w:r>
    </w:p>
    <w:p w14:paraId="72351431" w14:textId="531E6E5D" w:rsidR="00D139B7" w:rsidRDefault="00D139B7" w:rsidP="00D139B7">
      <w:r>
        <w:t>UX/UI Design</w:t>
      </w:r>
      <w:r w:rsidR="001C20BC">
        <w:t>er</w:t>
      </w:r>
    </w:p>
    <w:p w14:paraId="7F3FA61F" w14:textId="4ED92550" w:rsidR="001C20BC" w:rsidRPr="004442A3" w:rsidRDefault="00D139B7" w:rsidP="004442A3">
      <w:pPr>
        <w:pStyle w:val="Heading3"/>
        <w:rPr>
          <w:sz w:val="24"/>
          <w:szCs w:val="24"/>
        </w:rPr>
      </w:pPr>
      <w:r w:rsidRPr="004442A3">
        <w:rPr>
          <w:sz w:val="24"/>
          <w:szCs w:val="24"/>
        </w:rPr>
        <w:t>Responsibilities:</w:t>
      </w:r>
    </w:p>
    <w:p w14:paraId="657FBB83" w14:textId="77777777" w:rsidR="001C20BC" w:rsidRDefault="001C20BC" w:rsidP="001C20BC">
      <w:r>
        <w:t>- Pioneered the redesign of the company’s mobile application and website, significantly improving user engagement and interaction through meticulous UX/UI enhancements.</w:t>
      </w:r>
    </w:p>
    <w:p w14:paraId="70496A93" w14:textId="77777777" w:rsidR="001C20BC" w:rsidRDefault="001C20BC" w:rsidP="001C20BC">
      <w:r>
        <w:t>- Employed Figma to produce comprehensive wireframes, user flows, and prototypes, emphasizing a user-centered design approach that facilitated iterative feedback and rapid design adjustments.</w:t>
      </w:r>
    </w:p>
    <w:p w14:paraId="4B8A8F60" w14:textId="77777777" w:rsidR="001C20BC" w:rsidRDefault="001C20BC" w:rsidP="001C20BC">
      <w:r>
        <w:t>- Conducted extensive user research and testing to validate design concepts, resulting in a 25% increase in user satisfaction and a notable reduction in user journey complexities.</w:t>
      </w:r>
    </w:p>
    <w:p w14:paraId="1DAB2706" w14:textId="77777777" w:rsidR="001C20BC" w:rsidRDefault="001C20BC" w:rsidP="001C20BC">
      <w:r>
        <w:t>- Collaborated closely with the development team to ensure seamless implementation of design elements, contributing to a cohesive and consistent user experience across all digital platforms.</w:t>
      </w:r>
    </w:p>
    <w:p w14:paraId="4AF47828" w14:textId="77777777" w:rsidR="00C536B0" w:rsidRDefault="00C536B0" w:rsidP="00D139B7"/>
    <w:p w14:paraId="12830AEC" w14:textId="107E49E6" w:rsidR="00D139B7" w:rsidRDefault="00C536B0" w:rsidP="00D139B7">
      <w:r w:rsidRPr="00C536B0">
        <w:rPr>
          <w:rStyle w:val="Heading3Char"/>
        </w:rPr>
        <w:t>CLIENT: GIFTS &amp; PHOTOS CREATION, TELANGANA, INDIA</w:t>
      </w:r>
      <w:r>
        <w:t xml:space="preserve"> </w:t>
      </w:r>
      <w:r>
        <w:tab/>
      </w:r>
      <w:r>
        <w:tab/>
      </w:r>
      <w:r w:rsidRPr="00D139B7">
        <w:rPr>
          <w:rStyle w:val="Heading3Char"/>
        </w:rPr>
        <w:t>NOV 2017 – DEC 2019</w:t>
      </w:r>
    </w:p>
    <w:p w14:paraId="2E5329EA" w14:textId="477BCCC6" w:rsidR="00D139B7" w:rsidRPr="00C536B0" w:rsidRDefault="00D139B7" w:rsidP="00C536B0">
      <w:r w:rsidRPr="00C536B0">
        <w:t>Founder</w:t>
      </w:r>
    </w:p>
    <w:p w14:paraId="1626A0F4" w14:textId="07B13B42" w:rsidR="00D139B7" w:rsidRPr="004442A3" w:rsidRDefault="00D139B7" w:rsidP="00C536B0">
      <w:pPr>
        <w:pStyle w:val="Heading3"/>
        <w:rPr>
          <w:sz w:val="24"/>
          <w:szCs w:val="24"/>
        </w:rPr>
      </w:pPr>
      <w:r w:rsidRPr="004442A3">
        <w:rPr>
          <w:sz w:val="24"/>
          <w:szCs w:val="24"/>
        </w:rPr>
        <w:t>Responsibilities:</w:t>
      </w:r>
    </w:p>
    <w:p w14:paraId="4846B2E9" w14:textId="77777777" w:rsidR="00D139B7" w:rsidRDefault="00D139B7" w:rsidP="00D139B7">
      <w:r>
        <w:t>Started my own retail online business, experimented with different ideas in business, plus working on Print on demand business.</w:t>
      </w:r>
    </w:p>
    <w:p w14:paraId="1D56C9A0" w14:textId="77777777" w:rsidR="00C536B0" w:rsidRDefault="00C536B0" w:rsidP="00D139B7"/>
    <w:p w14:paraId="5B4A70CE" w14:textId="19351971" w:rsidR="00D139B7" w:rsidRDefault="00C536B0" w:rsidP="00C536B0">
      <w:pPr>
        <w:pStyle w:val="Heading3"/>
      </w:pPr>
      <w:r w:rsidRPr="00C536B0">
        <w:t>CLIENT</w:t>
      </w:r>
      <w:r w:rsidRPr="00D139B7">
        <w:rPr>
          <w:rStyle w:val="Heading3Char"/>
        </w:rPr>
        <w:t>:</w:t>
      </w:r>
      <w:r>
        <w:t xml:space="preserve">  CHARMINAR DIGITALS,</w:t>
      </w:r>
      <w:r w:rsidRPr="00D139B7">
        <w:t xml:space="preserve"> </w:t>
      </w:r>
      <w:r>
        <w:t xml:space="preserve">HYDERABAD, INDIA. </w:t>
      </w:r>
      <w:r>
        <w:tab/>
      </w:r>
      <w:r>
        <w:tab/>
      </w:r>
      <w:r>
        <w:tab/>
        <w:t>SEP 2017 – NOV 2019</w:t>
      </w:r>
    </w:p>
    <w:p w14:paraId="2445638C" w14:textId="2DD571F3" w:rsidR="00D139B7" w:rsidRDefault="00C536B0" w:rsidP="00D139B7">
      <w:r>
        <w:br/>
      </w:r>
      <w:r w:rsidR="001C20BC">
        <w:t>Visual and UI Designer</w:t>
      </w:r>
    </w:p>
    <w:p w14:paraId="34F79BDD" w14:textId="47041BAF" w:rsidR="00D139B7" w:rsidRPr="004442A3" w:rsidRDefault="00D139B7" w:rsidP="00C536B0">
      <w:pPr>
        <w:pStyle w:val="Heading3"/>
        <w:rPr>
          <w:sz w:val="24"/>
          <w:szCs w:val="24"/>
        </w:rPr>
      </w:pPr>
      <w:r w:rsidRPr="004442A3">
        <w:rPr>
          <w:rStyle w:val="Heading3Char"/>
          <w:b/>
          <w:bCs/>
          <w:sz w:val="24"/>
          <w:szCs w:val="24"/>
        </w:rPr>
        <w:t>Responsibilities</w:t>
      </w:r>
      <w:r w:rsidRPr="004442A3">
        <w:rPr>
          <w:sz w:val="24"/>
          <w:szCs w:val="24"/>
        </w:rPr>
        <w:t>:</w:t>
      </w:r>
    </w:p>
    <w:p w14:paraId="39B1495B" w14:textId="77777777" w:rsidR="001C20BC" w:rsidRPr="001C20BC" w:rsidRDefault="001C20BC" w:rsidP="001C20BC">
      <w:pPr>
        <w:pStyle w:val="ListParagraph"/>
        <w:numPr>
          <w:ilvl w:val="0"/>
          <w:numId w:val="12"/>
        </w:numPr>
      </w:pPr>
      <w:r w:rsidRPr="001C20BC">
        <w:t>Led the visual design overhaul for a range of digital marketing campaigns, utilizing a strategic blend of typography, color, and imagery to elevate brand identity and user interaction.</w:t>
      </w:r>
    </w:p>
    <w:p w14:paraId="615804F8" w14:textId="77777777" w:rsidR="001C20BC" w:rsidRPr="001C20BC" w:rsidRDefault="001C20BC" w:rsidP="001C20BC">
      <w:pPr>
        <w:pStyle w:val="ListParagraph"/>
        <w:numPr>
          <w:ilvl w:val="0"/>
          <w:numId w:val="12"/>
        </w:numPr>
      </w:pPr>
      <w:r w:rsidRPr="001C20BC">
        <w:t>Designed and implemented user-friendly interfaces for various digital assets, resulting in a 40% increase in user engagement and a significant boost in conversion rates.</w:t>
      </w:r>
    </w:p>
    <w:p w14:paraId="08C380EE" w14:textId="77777777" w:rsidR="001C20BC" w:rsidRPr="001C20BC" w:rsidRDefault="001C20BC" w:rsidP="001C20BC">
      <w:pPr>
        <w:pStyle w:val="ListParagraph"/>
        <w:numPr>
          <w:ilvl w:val="0"/>
          <w:numId w:val="12"/>
        </w:numPr>
      </w:pPr>
      <w:r w:rsidRPr="001C20BC">
        <w:lastRenderedPageBreak/>
        <w:t>Developed custom graphic designs for brochures, flyers, and social media posts, enhancing the visual narrative and brand consistency across all channels.</w:t>
      </w:r>
    </w:p>
    <w:p w14:paraId="4F35CDFA" w14:textId="77777777" w:rsidR="001C20BC" w:rsidRPr="001C20BC" w:rsidRDefault="001C20BC" w:rsidP="001C20BC">
      <w:pPr>
        <w:pStyle w:val="ListParagraph"/>
        <w:numPr>
          <w:ilvl w:val="0"/>
          <w:numId w:val="12"/>
        </w:numPr>
      </w:pPr>
      <w:r w:rsidRPr="001C20BC">
        <w:t>Facilitated workshops and training sessions on design principles and best practices for the marketing team, fostering a culture of design excellence and innovation within the organization.</w:t>
      </w:r>
    </w:p>
    <w:p w14:paraId="51D678B5" w14:textId="313AD95B" w:rsidR="00D139B7" w:rsidRDefault="00D139B7" w:rsidP="001C20BC">
      <w:r>
        <w:t>.</w:t>
      </w:r>
    </w:p>
    <w:p w14:paraId="6F707347" w14:textId="77777777" w:rsidR="00D139B7" w:rsidRDefault="00D139B7"/>
    <w:p w14:paraId="12632CBB" w14:textId="77777777" w:rsidR="00CC2D5C" w:rsidRDefault="00000000">
      <w:pPr>
        <w:pStyle w:val="Heading1"/>
      </w:pPr>
      <w:r>
        <w:t>Education</w:t>
      </w:r>
    </w:p>
    <w:p w14:paraId="01B7AD8C" w14:textId="5F4C46B7" w:rsidR="00CC2D5C" w:rsidRDefault="00000000">
      <w:r>
        <w:t xml:space="preserve">Master of Science - MS, Computer Software Engineering, </w:t>
      </w:r>
      <w:r w:rsidR="00D139B7">
        <w:br/>
      </w:r>
      <w:r>
        <w:t xml:space="preserve">Concordia University-Wisconsin, </w:t>
      </w:r>
      <w:r w:rsidR="00D139B7">
        <w:br/>
      </w:r>
      <w:r>
        <w:t>June 2022 – December 2023</w:t>
      </w:r>
    </w:p>
    <w:p w14:paraId="7E897C64" w14:textId="50815605" w:rsidR="00CC2D5C" w:rsidRDefault="00000000">
      <w:r>
        <w:t xml:space="preserve">B-Tech - Graduate, Computer Science Engineering, </w:t>
      </w:r>
      <w:r w:rsidR="00D139B7">
        <w:br/>
      </w:r>
      <w:r>
        <w:t xml:space="preserve">Jawaharlal Nehru Technological University Hyderabad, </w:t>
      </w:r>
      <w:r w:rsidR="00D139B7">
        <w:br/>
      </w:r>
      <w:r>
        <w:t>April 2017 – September 2021</w:t>
      </w:r>
    </w:p>
    <w:p w14:paraId="3FD628DC" w14:textId="5A12448E" w:rsidR="001C20BC" w:rsidRPr="001C20BC" w:rsidRDefault="00000000" w:rsidP="001C20BC">
      <w:pPr>
        <w:pStyle w:val="Heading1"/>
      </w:pPr>
      <w:r>
        <w:t>Certifications</w:t>
      </w:r>
      <w:r w:rsidR="001C20BC">
        <w:br/>
      </w:r>
    </w:p>
    <w:p w14:paraId="1ACFDA5A" w14:textId="09DCDC3F" w:rsidR="001C20BC" w:rsidRPr="001C20BC" w:rsidRDefault="00000000" w:rsidP="001C20BC">
      <w:r w:rsidRPr="004442A3">
        <w:rPr>
          <w:rStyle w:val="Heading3Char"/>
          <w:sz w:val="24"/>
          <w:szCs w:val="24"/>
        </w:rPr>
        <w:t>Google</w:t>
      </w:r>
      <w:r w:rsidRPr="001C20BC">
        <w:rPr>
          <w:rStyle w:val="Heading3Char"/>
        </w:rPr>
        <w:t xml:space="preserve"> UX Design Professional Certificate</w:t>
      </w:r>
      <w:r>
        <w:t xml:space="preserve"> </w:t>
      </w:r>
      <w:r w:rsidR="001C20BC">
        <w:br/>
      </w:r>
      <w:r w:rsidR="001C20BC">
        <w:br/>
      </w:r>
      <w:r w:rsidR="001C20BC" w:rsidRPr="001C20BC">
        <w:t>Completed an extensive series of 7 courses offered by Google, designed to build a solid foundation in UX design from the ground up. This comprehensive program covered the end-to-end UX design process, including:</w:t>
      </w:r>
    </w:p>
    <w:p w14:paraId="32F8762E" w14:textId="77777777" w:rsidR="001C20BC" w:rsidRPr="001C20BC" w:rsidRDefault="001C20BC" w:rsidP="001C20BC">
      <w:pPr>
        <w:pStyle w:val="ListParagraph"/>
        <w:numPr>
          <w:ilvl w:val="0"/>
          <w:numId w:val="14"/>
        </w:numPr>
        <w:rPr>
          <w:rFonts w:eastAsia="Times New Roman"/>
          <w:sz w:val="24"/>
          <w:szCs w:val="24"/>
        </w:rPr>
      </w:pPr>
      <w:r w:rsidRPr="001C20BC">
        <w:rPr>
          <w:b/>
          <w:bCs/>
        </w:rPr>
        <w:t>Foundations of User Experience (UX) Design:</w:t>
      </w:r>
      <w:r w:rsidRPr="001C20BC">
        <w:rPr>
          <w:rFonts w:eastAsia="Times New Roman"/>
          <w:sz w:val="24"/>
          <w:szCs w:val="24"/>
        </w:rPr>
        <w:t xml:space="preserve"> Introduction to the UX design process, key concepts, and practices within the field.</w:t>
      </w:r>
    </w:p>
    <w:p w14:paraId="00DA8121" w14:textId="77777777" w:rsidR="001C20BC" w:rsidRPr="001C20BC" w:rsidRDefault="001C20BC" w:rsidP="001C20BC">
      <w:pPr>
        <w:pStyle w:val="ListParagraph"/>
        <w:numPr>
          <w:ilvl w:val="0"/>
          <w:numId w:val="14"/>
        </w:numPr>
        <w:rPr>
          <w:rFonts w:eastAsia="Times New Roman"/>
          <w:sz w:val="24"/>
          <w:szCs w:val="24"/>
        </w:rPr>
      </w:pPr>
      <w:r w:rsidRPr="001C20BC">
        <w:rPr>
          <w:b/>
          <w:bCs/>
        </w:rPr>
        <w:t>Start the UX Design Process: Empathize, Define, and Ideate:</w:t>
      </w:r>
      <w:r w:rsidRPr="001C20BC">
        <w:rPr>
          <w:rFonts w:eastAsia="Times New Roman"/>
          <w:sz w:val="24"/>
          <w:szCs w:val="24"/>
        </w:rPr>
        <w:t xml:space="preserve"> Focused on understanding user needs through empathy, defining user pain points, and brainstorming creative solutions.</w:t>
      </w:r>
    </w:p>
    <w:p w14:paraId="59988E3A" w14:textId="77777777" w:rsidR="001C20BC" w:rsidRPr="001C20BC" w:rsidRDefault="001C20BC" w:rsidP="001C20BC">
      <w:pPr>
        <w:pStyle w:val="ListParagraph"/>
        <w:numPr>
          <w:ilvl w:val="0"/>
          <w:numId w:val="14"/>
        </w:numPr>
        <w:rPr>
          <w:rFonts w:eastAsia="Times New Roman"/>
          <w:sz w:val="24"/>
          <w:szCs w:val="24"/>
        </w:rPr>
      </w:pPr>
      <w:r w:rsidRPr="001C20BC">
        <w:rPr>
          <w:b/>
          <w:bCs/>
        </w:rPr>
        <w:t>Build Wireframes and Low-Fidelity Prototypes:</w:t>
      </w:r>
      <w:r w:rsidRPr="001C20BC">
        <w:rPr>
          <w:rFonts w:eastAsia="Times New Roman"/>
          <w:sz w:val="24"/>
          <w:szCs w:val="24"/>
        </w:rPr>
        <w:t xml:space="preserve"> Hands-on training in creating wireframes and prototypes to visualize and test design concepts with minimal investment.</w:t>
      </w:r>
    </w:p>
    <w:p w14:paraId="4C952C99" w14:textId="77777777" w:rsidR="001C20BC" w:rsidRPr="001C20BC" w:rsidRDefault="001C20BC" w:rsidP="001C20BC">
      <w:pPr>
        <w:pStyle w:val="ListParagraph"/>
        <w:numPr>
          <w:ilvl w:val="0"/>
          <w:numId w:val="14"/>
        </w:numPr>
        <w:rPr>
          <w:rFonts w:eastAsia="Times New Roman"/>
          <w:sz w:val="24"/>
          <w:szCs w:val="24"/>
        </w:rPr>
      </w:pPr>
      <w:r w:rsidRPr="001C20BC">
        <w:rPr>
          <w:b/>
          <w:bCs/>
        </w:rPr>
        <w:t>Conduct UX Research and Test Early Concepts</w:t>
      </w:r>
      <w:r w:rsidRPr="001C20BC">
        <w:rPr>
          <w:rFonts w:eastAsia="Times New Roman"/>
          <w:b/>
          <w:bCs/>
          <w:sz w:val="24"/>
          <w:szCs w:val="24"/>
          <w:bdr w:val="single" w:sz="2" w:space="0" w:color="E3E3E3" w:frame="1"/>
        </w:rPr>
        <w:t>:</w:t>
      </w:r>
      <w:r w:rsidRPr="001C20BC">
        <w:rPr>
          <w:rFonts w:eastAsia="Times New Roman"/>
          <w:sz w:val="24"/>
          <w:szCs w:val="24"/>
        </w:rPr>
        <w:t xml:space="preserve"> Equipped with techniques for conducting effective UX research and usability testing to gather insights and validate design decisions.</w:t>
      </w:r>
    </w:p>
    <w:p w14:paraId="11DCD39C" w14:textId="77777777" w:rsidR="001C20BC" w:rsidRPr="001C20BC" w:rsidRDefault="001C20BC" w:rsidP="001C20BC">
      <w:pPr>
        <w:pStyle w:val="ListParagraph"/>
        <w:numPr>
          <w:ilvl w:val="0"/>
          <w:numId w:val="14"/>
        </w:numPr>
        <w:rPr>
          <w:rFonts w:eastAsia="Times New Roman"/>
          <w:sz w:val="24"/>
          <w:szCs w:val="24"/>
        </w:rPr>
      </w:pPr>
      <w:r w:rsidRPr="001C20BC">
        <w:rPr>
          <w:b/>
          <w:bCs/>
        </w:rPr>
        <w:t>Create High-Fidelity Designs and Prototypes:</w:t>
      </w:r>
      <w:r w:rsidRPr="001C20BC">
        <w:rPr>
          <w:rFonts w:eastAsia="Times New Roman"/>
          <w:sz w:val="24"/>
          <w:szCs w:val="24"/>
        </w:rPr>
        <w:t xml:space="preserve"> Advanced skills in crafting high-fidelity designs using tools like Figma and Adobe XD, preparing prototypes for developer handoff.</w:t>
      </w:r>
    </w:p>
    <w:p w14:paraId="5FAEBBF8" w14:textId="77777777" w:rsidR="001C20BC" w:rsidRPr="001C20BC" w:rsidRDefault="001C20BC" w:rsidP="001C20BC">
      <w:pPr>
        <w:pStyle w:val="ListParagraph"/>
        <w:numPr>
          <w:ilvl w:val="0"/>
          <w:numId w:val="14"/>
        </w:numPr>
        <w:rPr>
          <w:rFonts w:eastAsia="Times New Roman"/>
          <w:sz w:val="24"/>
          <w:szCs w:val="24"/>
        </w:rPr>
      </w:pPr>
      <w:r w:rsidRPr="001C20BC">
        <w:rPr>
          <w:b/>
          <w:bCs/>
        </w:rPr>
        <w:lastRenderedPageBreak/>
        <w:t>Responsive Web Design in Adobe XD:</w:t>
      </w:r>
      <w:r w:rsidRPr="001C20BC">
        <w:rPr>
          <w:rFonts w:eastAsia="Times New Roman"/>
          <w:sz w:val="24"/>
          <w:szCs w:val="24"/>
        </w:rPr>
        <w:t xml:space="preserve"> Specialization in designing flexible and responsive web interfaces that adapt to user devices and screen sizes.</w:t>
      </w:r>
    </w:p>
    <w:p w14:paraId="4D6E110E" w14:textId="77777777" w:rsidR="001C20BC" w:rsidRPr="001C20BC" w:rsidRDefault="001C20BC" w:rsidP="001C20BC">
      <w:pPr>
        <w:pStyle w:val="ListParagraph"/>
        <w:numPr>
          <w:ilvl w:val="0"/>
          <w:numId w:val="14"/>
        </w:numPr>
        <w:rPr>
          <w:rFonts w:eastAsia="Times New Roman"/>
          <w:sz w:val="24"/>
          <w:szCs w:val="24"/>
        </w:rPr>
      </w:pPr>
      <w:r w:rsidRPr="001C20BC">
        <w:rPr>
          <w:b/>
          <w:bCs/>
        </w:rPr>
        <w:t>Design a User Experience for Social Good &amp; Prepare for Jobs</w:t>
      </w:r>
      <w:r w:rsidRPr="001C20BC">
        <w:rPr>
          <w:rFonts w:eastAsia="Times New Roman"/>
          <w:b/>
          <w:bCs/>
          <w:sz w:val="24"/>
          <w:szCs w:val="24"/>
          <w:bdr w:val="single" w:sz="2" w:space="0" w:color="E3E3E3" w:frame="1"/>
        </w:rPr>
        <w:t>:</w:t>
      </w:r>
      <w:r w:rsidRPr="001C20BC">
        <w:rPr>
          <w:rFonts w:eastAsia="Times New Roman"/>
          <w:sz w:val="24"/>
          <w:szCs w:val="24"/>
        </w:rPr>
        <w:t xml:space="preserve"> Capstone project that applies UX design to a social good challenge, culminating in a portfolio-ready project. Additionally, this course offers insights into preparing for UX design job opportunities, portfolio presentation, and interview preparation.</w:t>
      </w:r>
    </w:p>
    <w:p w14:paraId="12911883" w14:textId="77777777" w:rsidR="001C20BC" w:rsidRPr="001C20BC" w:rsidRDefault="001C20BC" w:rsidP="001C20BC">
      <w:pPr>
        <w:rPr>
          <w:rFonts w:eastAsia="Times New Roman"/>
          <w:sz w:val="24"/>
          <w:szCs w:val="24"/>
        </w:rPr>
      </w:pPr>
      <w:r w:rsidRPr="001C20BC">
        <w:rPr>
          <w:rFonts w:eastAsia="Times New Roman"/>
          <w:sz w:val="24"/>
          <w:szCs w:val="24"/>
        </w:rPr>
        <w:t>This certification equipped me with a deep understanding of user-centered design principles, practical skills in creating user-friendly designs, and the ability to conduct research and testing to improve usability. The program's emphasis on real-world projects and collaboration tools prepared me for tackling complex design challenges and effectively communicating design solutions within a team setting.</w:t>
      </w:r>
    </w:p>
    <w:p w14:paraId="7BBC006F" w14:textId="63660592" w:rsidR="00CC2D5C" w:rsidRDefault="00CC2D5C"/>
    <w:p w14:paraId="7669AAEA" w14:textId="77777777" w:rsidR="00CC2D5C" w:rsidRPr="004442A3" w:rsidRDefault="00000000" w:rsidP="001C20BC">
      <w:pPr>
        <w:pStyle w:val="Heading3"/>
        <w:rPr>
          <w:sz w:val="24"/>
          <w:szCs w:val="24"/>
        </w:rPr>
      </w:pPr>
      <w:r w:rsidRPr="004442A3">
        <w:rPr>
          <w:sz w:val="24"/>
          <w:szCs w:val="24"/>
        </w:rPr>
        <w:t>Typography Masterclass</w:t>
      </w:r>
    </w:p>
    <w:p w14:paraId="0FC4DD53" w14:textId="35FBEA5E" w:rsidR="001C20BC" w:rsidRPr="001C20BC" w:rsidRDefault="001C20BC" w:rsidP="001C20BC">
      <w:r>
        <w:br/>
      </w:r>
      <w:r w:rsidRPr="001C20BC">
        <w:t>An in-depth exploration of typography as a critical element of UX/UI design, focusing on font selection, hierarchy, alignment, and color theory to enhance readability and user engagement.</w:t>
      </w:r>
    </w:p>
    <w:p w14:paraId="4ECED84E" w14:textId="77777777" w:rsidR="00CC2D5C" w:rsidRPr="004442A3" w:rsidRDefault="00000000" w:rsidP="001C20BC">
      <w:pPr>
        <w:pStyle w:val="Heading3"/>
        <w:rPr>
          <w:sz w:val="24"/>
          <w:szCs w:val="24"/>
        </w:rPr>
      </w:pPr>
      <w:r w:rsidRPr="004442A3">
        <w:rPr>
          <w:sz w:val="24"/>
          <w:szCs w:val="24"/>
        </w:rPr>
        <w:t>Motion Design Masterclass</w:t>
      </w:r>
    </w:p>
    <w:p w14:paraId="500A6A62" w14:textId="58C32CDD" w:rsidR="001C20BC" w:rsidRPr="001C20BC" w:rsidRDefault="001C20BC" w:rsidP="001C20BC">
      <w:r>
        <w:br/>
      </w:r>
      <w:r w:rsidRPr="001C20BC">
        <w:t>Advanced training in the principles of motion design and animation, emphasizing how motion can guide users, provide feedback, and enrich the overall user experience in digital products.</w:t>
      </w:r>
    </w:p>
    <w:p w14:paraId="704D0791" w14:textId="77777777" w:rsidR="00CC2D5C" w:rsidRDefault="00000000">
      <w:pPr>
        <w:pStyle w:val="Heading1"/>
      </w:pPr>
      <w:r>
        <w:t>Languages</w:t>
      </w:r>
    </w:p>
    <w:p w14:paraId="562840B5" w14:textId="77777777" w:rsidR="00CC2D5C" w:rsidRDefault="00000000">
      <w:r>
        <w:t>English, Hindi, Urdu</w:t>
      </w:r>
    </w:p>
    <w:p w14:paraId="6147437B" w14:textId="77777777" w:rsidR="00CC2D5C" w:rsidRDefault="00000000">
      <w:pPr>
        <w:pStyle w:val="Heading1"/>
      </w:pPr>
      <w:r>
        <w:t>Soft Skills</w:t>
      </w:r>
    </w:p>
    <w:p w14:paraId="05F4BCD3" w14:textId="66F77E35" w:rsidR="00CC2D5C" w:rsidRDefault="00000000">
      <w:r>
        <w:t>Communication, Collaboration, Design thinking, Critical thinking, Empathy, Curiosity, Innovation, Giving/accepting feedback, Creativity, Project management, Time management, Problem solving, Presentation</w:t>
      </w:r>
      <w:r w:rsidR="00C536B0">
        <w:t>.</w:t>
      </w:r>
    </w:p>
    <w:sectPr w:rsidR="00CC2D5C" w:rsidSect="00056E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9833E30"/>
    <w:multiLevelType w:val="multilevel"/>
    <w:tmpl w:val="F188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0641F7"/>
    <w:multiLevelType w:val="hybridMultilevel"/>
    <w:tmpl w:val="6AFE1A78"/>
    <w:lvl w:ilvl="0" w:tplc="9F18015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AB69DF"/>
    <w:multiLevelType w:val="multilevel"/>
    <w:tmpl w:val="B73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5306D1"/>
    <w:multiLevelType w:val="hybridMultilevel"/>
    <w:tmpl w:val="540240D4"/>
    <w:lvl w:ilvl="0" w:tplc="9F1801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30A38"/>
    <w:multiLevelType w:val="hybridMultilevel"/>
    <w:tmpl w:val="7F7E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274697">
    <w:abstractNumId w:val="8"/>
  </w:num>
  <w:num w:numId="2" w16cid:durableId="1330644629">
    <w:abstractNumId w:val="6"/>
  </w:num>
  <w:num w:numId="3" w16cid:durableId="822046534">
    <w:abstractNumId w:val="5"/>
  </w:num>
  <w:num w:numId="4" w16cid:durableId="2036495445">
    <w:abstractNumId w:val="4"/>
  </w:num>
  <w:num w:numId="5" w16cid:durableId="1923876473">
    <w:abstractNumId w:val="7"/>
  </w:num>
  <w:num w:numId="6" w16cid:durableId="917177967">
    <w:abstractNumId w:val="3"/>
  </w:num>
  <w:num w:numId="7" w16cid:durableId="41028305">
    <w:abstractNumId w:val="2"/>
  </w:num>
  <w:num w:numId="8" w16cid:durableId="1068066806">
    <w:abstractNumId w:val="1"/>
  </w:num>
  <w:num w:numId="9" w16cid:durableId="1301769925">
    <w:abstractNumId w:val="0"/>
  </w:num>
  <w:num w:numId="10" w16cid:durableId="1934437258">
    <w:abstractNumId w:val="9"/>
  </w:num>
  <w:num w:numId="11" w16cid:durableId="2140294842">
    <w:abstractNumId w:val="13"/>
  </w:num>
  <w:num w:numId="12" w16cid:durableId="1957058119">
    <w:abstractNumId w:val="10"/>
  </w:num>
  <w:num w:numId="13" w16cid:durableId="2058235283">
    <w:abstractNumId w:val="11"/>
  </w:num>
  <w:num w:numId="14" w16cid:durableId="1005480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6ED6"/>
    <w:rsid w:val="0006063C"/>
    <w:rsid w:val="0015074B"/>
    <w:rsid w:val="001C20BC"/>
    <w:rsid w:val="0029639D"/>
    <w:rsid w:val="00326F90"/>
    <w:rsid w:val="004442A3"/>
    <w:rsid w:val="006B4A39"/>
    <w:rsid w:val="00AA1D8D"/>
    <w:rsid w:val="00B20545"/>
    <w:rsid w:val="00B47730"/>
    <w:rsid w:val="00C536B0"/>
    <w:rsid w:val="00CB0664"/>
    <w:rsid w:val="00CC2D5C"/>
    <w:rsid w:val="00D139B7"/>
    <w:rsid w:val="00E473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5887F"/>
  <w14:defaultImageDpi w14:val="300"/>
  <w15:docId w15:val="{A9405B89-329D-447A-8771-123662E2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1C20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7344"/>
    <w:rPr>
      <w:color w:val="0000FF" w:themeColor="hyperlink"/>
      <w:u w:val="single"/>
    </w:rPr>
  </w:style>
  <w:style w:type="character" w:styleId="UnresolvedMention">
    <w:name w:val="Unresolved Mention"/>
    <w:basedOn w:val="DefaultParagraphFont"/>
    <w:uiPriority w:val="99"/>
    <w:semiHidden/>
    <w:unhideWhenUsed/>
    <w:rsid w:val="00E47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097">
      <w:bodyDiv w:val="1"/>
      <w:marLeft w:val="0"/>
      <w:marRight w:val="0"/>
      <w:marTop w:val="0"/>
      <w:marBottom w:val="0"/>
      <w:divBdr>
        <w:top w:val="none" w:sz="0" w:space="0" w:color="auto"/>
        <w:left w:val="none" w:sz="0" w:space="0" w:color="auto"/>
        <w:bottom w:val="none" w:sz="0" w:space="0" w:color="auto"/>
        <w:right w:val="none" w:sz="0" w:space="0" w:color="auto"/>
      </w:divBdr>
    </w:div>
    <w:div w:id="339623816">
      <w:bodyDiv w:val="1"/>
      <w:marLeft w:val="0"/>
      <w:marRight w:val="0"/>
      <w:marTop w:val="0"/>
      <w:marBottom w:val="0"/>
      <w:divBdr>
        <w:top w:val="none" w:sz="0" w:space="0" w:color="auto"/>
        <w:left w:val="none" w:sz="0" w:space="0" w:color="auto"/>
        <w:bottom w:val="none" w:sz="0" w:space="0" w:color="auto"/>
        <w:right w:val="none" w:sz="0" w:space="0" w:color="auto"/>
      </w:divBdr>
    </w:div>
    <w:div w:id="789592589">
      <w:bodyDiv w:val="1"/>
      <w:marLeft w:val="0"/>
      <w:marRight w:val="0"/>
      <w:marTop w:val="0"/>
      <w:marBottom w:val="0"/>
      <w:divBdr>
        <w:top w:val="none" w:sz="0" w:space="0" w:color="auto"/>
        <w:left w:val="none" w:sz="0" w:space="0" w:color="auto"/>
        <w:bottom w:val="none" w:sz="0" w:space="0" w:color="auto"/>
        <w:right w:val="none" w:sz="0" w:space="0" w:color="auto"/>
      </w:divBdr>
    </w:div>
    <w:div w:id="898328279">
      <w:bodyDiv w:val="1"/>
      <w:marLeft w:val="0"/>
      <w:marRight w:val="0"/>
      <w:marTop w:val="0"/>
      <w:marBottom w:val="0"/>
      <w:divBdr>
        <w:top w:val="none" w:sz="0" w:space="0" w:color="auto"/>
        <w:left w:val="none" w:sz="0" w:space="0" w:color="auto"/>
        <w:bottom w:val="none" w:sz="0" w:space="0" w:color="auto"/>
        <w:right w:val="none" w:sz="0" w:space="0" w:color="auto"/>
      </w:divBdr>
    </w:div>
    <w:div w:id="1854101238">
      <w:bodyDiv w:val="1"/>
      <w:marLeft w:val="0"/>
      <w:marRight w:val="0"/>
      <w:marTop w:val="0"/>
      <w:marBottom w:val="0"/>
      <w:divBdr>
        <w:top w:val="none" w:sz="0" w:space="0" w:color="auto"/>
        <w:left w:val="none" w:sz="0" w:space="0" w:color="auto"/>
        <w:bottom w:val="none" w:sz="0" w:space="0" w:color="auto"/>
        <w:right w:val="none" w:sz="0" w:space="0" w:color="auto"/>
      </w:divBdr>
    </w:div>
    <w:div w:id="2020043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hadurkh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Khan, Bahadur</cp:lastModifiedBy>
  <cp:revision>3</cp:revision>
  <dcterms:created xsi:type="dcterms:W3CDTF">2024-03-26T16:49:00Z</dcterms:created>
  <dcterms:modified xsi:type="dcterms:W3CDTF">2024-03-27T21:45:00Z</dcterms:modified>
  <cp:category/>
</cp:coreProperties>
</file>